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A3081" w14:textId="77777777" w:rsidR="00FB106E" w:rsidRPr="00156D97" w:rsidRDefault="00000000" w:rsidP="00156D97">
      <w:pPr>
        <w:pStyle w:val="Naslov1"/>
        <w:jc w:val="center"/>
        <w:rPr>
          <w:lang w:val="hr-HR"/>
        </w:rPr>
      </w:pPr>
      <w:r w:rsidRPr="00156D97">
        <w:rPr>
          <w:lang w:val="hr-HR"/>
        </w:rPr>
        <w:t>OBRAZAC ZA PODNOŠENJE PRIGOVORA</w:t>
      </w:r>
    </w:p>
    <w:p w14:paraId="5EE1E8FF" w14:textId="77777777" w:rsidR="00723458" w:rsidRPr="00156D97" w:rsidRDefault="00723458" w:rsidP="00723458">
      <w:pPr>
        <w:rPr>
          <w:lang w:val="hr-HR"/>
        </w:rPr>
      </w:pPr>
    </w:p>
    <w:p w14:paraId="74A3800E" w14:textId="77777777" w:rsidR="00FB106E" w:rsidRPr="00156D97" w:rsidRDefault="00000000">
      <w:pPr>
        <w:rPr>
          <w:lang w:val="hr-HR"/>
        </w:rPr>
      </w:pPr>
      <w:r w:rsidRPr="00156D97">
        <w:rPr>
          <w:lang w:val="hr-HR"/>
        </w:rPr>
        <w:t>(sukladno članku 10. Zakona o zaštiti potrošača)</w:t>
      </w:r>
    </w:p>
    <w:p w14:paraId="3F7485F5" w14:textId="77777777" w:rsidR="00FB106E" w:rsidRPr="00156D97" w:rsidRDefault="00000000">
      <w:pPr>
        <w:pStyle w:val="Naslov2"/>
        <w:rPr>
          <w:lang w:val="hr-HR"/>
        </w:rPr>
      </w:pPr>
      <w:r w:rsidRPr="00156D97">
        <w:rPr>
          <w:lang w:val="hr-HR"/>
        </w:rPr>
        <w:t>Podaci o podnositelju prigovora</w:t>
      </w:r>
    </w:p>
    <w:p w14:paraId="7443DEFE" w14:textId="77777777" w:rsidR="00FB106E" w:rsidRPr="00156D97" w:rsidRDefault="00000000">
      <w:pPr>
        <w:rPr>
          <w:lang w:val="hr-HR"/>
        </w:rPr>
      </w:pPr>
      <w:r w:rsidRPr="00156D97">
        <w:rPr>
          <w:lang w:val="hr-HR"/>
        </w:rPr>
        <w:t>Ime i prezime: ___________________________</w:t>
      </w:r>
    </w:p>
    <w:p w14:paraId="6ACEB20D" w14:textId="77777777" w:rsidR="00FB106E" w:rsidRPr="00156D97" w:rsidRDefault="00000000">
      <w:pPr>
        <w:rPr>
          <w:lang w:val="hr-HR"/>
        </w:rPr>
      </w:pPr>
      <w:r w:rsidRPr="00156D97">
        <w:rPr>
          <w:lang w:val="hr-HR"/>
        </w:rPr>
        <w:t>Adresa: ___________________________</w:t>
      </w:r>
    </w:p>
    <w:p w14:paraId="16919FA0" w14:textId="77777777" w:rsidR="00FB106E" w:rsidRPr="00156D97" w:rsidRDefault="00000000">
      <w:pPr>
        <w:rPr>
          <w:lang w:val="hr-HR"/>
        </w:rPr>
      </w:pPr>
      <w:r w:rsidRPr="00156D97">
        <w:rPr>
          <w:lang w:val="hr-HR"/>
        </w:rPr>
        <w:t>Kontakt telefon: ___________________________</w:t>
      </w:r>
    </w:p>
    <w:p w14:paraId="6BA57D30" w14:textId="77777777" w:rsidR="00FB106E" w:rsidRPr="00156D97" w:rsidRDefault="00000000">
      <w:pPr>
        <w:rPr>
          <w:lang w:val="hr-HR"/>
        </w:rPr>
      </w:pPr>
      <w:r w:rsidRPr="00156D97">
        <w:rPr>
          <w:lang w:val="hr-HR"/>
        </w:rPr>
        <w:t>E-mail adresa: ___________________________</w:t>
      </w:r>
    </w:p>
    <w:p w14:paraId="46C07FE4" w14:textId="77777777" w:rsidR="00FB106E" w:rsidRPr="00156D97" w:rsidRDefault="00000000">
      <w:pPr>
        <w:pStyle w:val="Naslov2"/>
        <w:rPr>
          <w:lang w:val="hr-HR"/>
        </w:rPr>
      </w:pPr>
      <w:r w:rsidRPr="00156D97">
        <w:rPr>
          <w:lang w:val="hr-HR"/>
        </w:rPr>
        <w:t>Opis prigovora</w:t>
      </w:r>
    </w:p>
    <w:p w14:paraId="61F72591" w14:textId="77777777" w:rsidR="00FB106E" w:rsidRPr="00156D97" w:rsidRDefault="00000000">
      <w:pPr>
        <w:rPr>
          <w:lang w:val="hr-HR"/>
        </w:rPr>
      </w:pPr>
      <w:r w:rsidRPr="00156D97">
        <w:rPr>
          <w:lang w:val="hr-HR"/>
        </w:rPr>
        <w:t>Molimo Vas da što detaljnije opišete razlog prigovora:</w:t>
      </w:r>
    </w:p>
    <w:p w14:paraId="6169206A" w14:textId="2A9D78E1" w:rsidR="00FB106E" w:rsidRPr="00156D97" w:rsidRDefault="00000000">
      <w:pPr>
        <w:rPr>
          <w:lang w:val="hr-HR"/>
        </w:rPr>
      </w:pPr>
      <w:r w:rsidRPr="00156D97">
        <w:rPr>
          <w:lang w:val="hr-HR"/>
        </w:rPr>
        <w:t>______________________________________________________________________</w:t>
      </w:r>
    </w:p>
    <w:p w14:paraId="190D5C33" w14:textId="76331B30" w:rsidR="00FB106E" w:rsidRPr="00156D97" w:rsidRDefault="00000000">
      <w:pPr>
        <w:rPr>
          <w:lang w:val="hr-HR"/>
        </w:rPr>
      </w:pPr>
      <w:r w:rsidRPr="00156D97">
        <w:rPr>
          <w:lang w:val="hr-HR"/>
        </w:rPr>
        <w:t>______________________________________________________________________</w:t>
      </w:r>
    </w:p>
    <w:p w14:paraId="3096D444" w14:textId="21A6FD45" w:rsidR="00FB106E" w:rsidRPr="00156D97" w:rsidRDefault="00000000">
      <w:pPr>
        <w:rPr>
          <w:lang w:val="hr-HR"/>
        </w:rPr>
      </w:pPr>
      <w:r w:rsidRPr="00156D97">
        <w:rPr>
          <w:lang w:val="hr-HR"/>
        </w:rPr>
        <w:t>______________________________________________________________________</w:t>
      </w:r>
    </w:p>
    <w:p w14:paraId="2559EFF9" w14:textId="1E4F0B39" w:rsidR="00FB106E" w:rsidRPr="00156D97" w:rsidRDefault="00000000">
      <w:pPr>
        <w:rPr>
          <w:lang w:val="hr-HR"/>
        </w:rPr>
      </w:pPr>
      <w:r w:rsidRPr="00156D97">
        <w:rPr>
          <w:lang w:val="hr-HR"/>
        </w:rPr>
        <w:t>______________________________________________________________________</w:t>
      </w:r>
    </w:p>
    <w:p w14:paraId="763F1975" w14:textId="77777777" w:rsidR="00156D97" w:rsidRPr="00156D97" w:rsidRDefault="00156D97">
      <w:pPr>
        <w:rPr>
          <w:lang w:val="hr-HR"/>
        </w:rPr>
      </w:pPr>
    </w:p>
    <w:p w14:paraId="0657F0F0" w14:textId="596E444D" w:rsidR="00FB106E" w:rsidRPr="00156D97" w:rsidRDefault="00000000">
      <w:pPr>
        <w:rPr>
          <w:lang w:val="hr-HR"/>
        </w:rPr>
      </w:pPr>
      <w:r w:rsidRPr="00156D97">
        <w:rPr>
          <w:lang w:val="hr-HR"/>
        </w:rPr>
        <w:t>Datum podnošenja prigovora: ___ / ___ / _______</w:t>
      </w:r>
    </w:p>
    <w:p w14:paraId="76C2D39E" w14:textId="77777777" w:rsidR="00FB106E" w:rsidRPr="00156D97" w:rsidRDefault="00000000">
      <w:pPr>
        <w:rPr>
          <w:lang w:val="hr-HR"/>
        </w:rPr>
      </w:pPr>
      <w:r w:rsidRPr="00156D97">
        <w:rPr>
          <w:lang w:val="hr-HR"/>
        </w:rPr>
        <w:t>Potpis podnositelja (ako se prigovor podnosi fizički ili poštom):</w:t>
      </w:r>
    </w:p>
    <w:p w14:paraId="2B3D4996" w14:textId="77777777" w:rsidR="00FB106E" w:rsidRDefault="00000000">
      <w:pPr>
        <w:rPr>
          <w:lang w:val="hr-HR"/>
        </w:rPr>
      </w:pPr>
      <w:r w:rsidRPr="00156D97">
        <w:rPr>
          <w:lang w:val="hr-HR"/>
        </w:rPr>
        <w:t>___________________________</w:t>
      </w:r>
    </w:p>
    <w:p w14:paraId="317A2F29" w14:textId="77777777" w:rsidR="00156D97" w:rsidRPr="00156D97" w:rsidRDefault="00156D97">
      <w:pPr>
        <w:rPr>
          <w:lang w:val="hr-HR"/>
        </w:rPr>
      </w:pPr>
    </w:p>
    <w:p w14:paraId="34CB8750" w14:textId="77777777" w:rsidR="00156D97" w:rsidRDefault="00156D97" w:rsidP="00723458">
      <w:pPr>
        <w:pStyle w:val="Naslov2"/>
        <w:rPr>
          <w:lang w:val="hr-HR"/>
        </w:rPr>
      </w:pPr>
    </w:p>
    <w:p w14:paraId="721781F4" w14:textId="1080B5CF" w:rsidR="00723458" w:rsidRPr="00156D97" w:rsidRDefault="00000000" w:rsidP="00723458">
      <w:pPr>
        <w:pStyle w:val="Naslov2"/>
        <w:rPr>
          <w:lang w:val="hr-HR"/>
        </w:rPr>
      </w:pPr>
      <w:r w:rsidRPr="00156D97">
        <w:rPr>
          <w:lang w:val="hr-HR"/>
        </w:rPr>
        <w:t>Uputa</w:t>
      </w:r>
    </w:p>
    <w:p w14:paraId="5EE8DDDC" w14:textId="77777777" w:rsidR="00FB106E" w:rsidRPr="00156D97" w:rsidRDefault="00000000">
      <w:pPr>
        <w:rPr>
          <w:lang w:val="hr-HR"/>
        </w:rPr>
      </w:pPr>
      <w:r w:rsidRPr="00156D97">
        <w:rPr>
          <w:lang w:val="hr-HR"/>
        </w:rPr>
        <w:t>Popunjeni obrazac možete poslati:</w:t>
      </w:r>
    </w:p>
    <w:p w14:paraId="269424CE" w14:textId="5CA12187" w:rsidR="00FB106E" w:rsidRPr="00156D97" w:rsidRDefault="00000000">
      <w:pPr>
        <w:rPr>
          <w:lang w:val="hr-HR"/>
        </w:rPr>
      </w:pPr>
      <w:r w:rsidRPr="00156D97">
        <w:rPr>
          <w:lang w:val="hr-HR"/>
        </w:rPr>
        <w:t xml:space="preserve">- poštom na adresu: </w:t>
      </w:r>
      <w:r w:rsidR="004A6DCD" w:rsidRPr="00156D97">
        <w:rPr>
          <w:lang w:val="hr-HR"/>
        </w:rPr>
        <w:t xml:space="preserve">ŠIBENSKI REVICON d.o.o., Stjepana Radića 44/a, 22000 Šibenik. </w:t>
      </w:r>
    </w:p>
    <w:p w14:paraId="1C54AB2F" w14:textId="4BE1767C" w:rsidR="00FB106E" w:rsidRPr="00156D97" w:rsidRDefault="00000000">
      <w:pPr>
        <w:rPr>
          <w:lang w:val="hr-HR"/>
        </w:rPr>
      </w:pPr>
      <w:r w:rsidRPr="00156D97">
        <w:rPr>
          <w:lang w:val="hr-HR"/>
        </w:rPr>
        <w:t xml:space="preserve">- e-mailom na: </w:t>
      </w:r>
      <w:r w:rsidR="004A6DCD" w:rsidRPr="00156D97">
        <w:rPr>
          <w:lang w:val="hr-HR"/>
        </w:rPr>
        <w:t>info@sibenskirevicon.hr</w:t>
      </w:r>
    </w:p>
    <w:p w14:paraId="7737F453" w14:textId="77777777" w:rsidR="00FB106E" w:rsidRPr="00156D97" w:rsidRDefault="00000000">
      <w:pPr>
        <w:rPr>
          <w:lang w:val="hr-HR"/>
        </w:rPr>
      </w:pPr>
      <w:r w:rsidRPr="00156D97">
        <w:rPr>
          <w:lang w:val="hr-HR"/>
        </w:rPr>
        <w:t>- osobno u prostorijama društva.</w:t>
      </w:r>
    </w:p>
    <w:p w14:paraId="38A51495" w14:textId="77777777" w:rsidR="00FB106E" w:rsidRPr="00156D97" w:rsidRDefault="00000000">
      <w:pPr>
        <w:rPr>
          <w:lang w:val="hr-HR"/>
        </w:rPr>
      </w:pPr>
      <w:r w:rsidRPr="00156D97">
        <w:rPr>
          <w:lang w:val="hr-HR"/>
        </w:rPr>
        <w:t>Napomena: Na Vaš pisani prigovor odgovoriti ćemo u roku od 15 dana od dana njegova zaprimanja.</w:t>
      </w:r>
    </w:p>
    <w:sectPr w:rsidR="00FB106E" w:rsidRPr="00156D9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7735371">
    <w:abstractNumId w:val="8"/>
  </w:num>
  <w:num w:numId="2" w16cid:durableId="1053234826">
    <w:abstractNumId w:val="6"/>
  </w:num>
  <w:num w:numId="3" w16cid:durableId="383411804">
    <w:abstractNumId w:val="5"/>
  </w:num>
  <w:num w:numId="4" w16cid:durableId="299775075">
    <w:abstractNumId w:val="4"/>
  </w:num>
  <w:num w:numId="5" w16cid:durableId="570047126">
    <w:abstractNumId w:val="7"/>
  </w:num>
  <w:num w:numId="6" w16cid:durableId="1095007474">
    <w:abstractNumId w:val="3"/>
  </w:num>
  <w:num w:numId="7" w16cid:durableId="214893849">
    <w:abstractNumId w:val="2"/>
  </w:num>
  <w:num w:numId="8" w16cid:durableId="1149521729">
    <w:abstractNumId w:val="1"/>
  </w:num>
  <w:num w:numId="9" w16cid:durableId="4149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56D97"/>
    <w:rsid w:val="0029639D"/>
    <w:rsid w:val="00326F90"/>
    <w:rsid w:val="004A6DCD"/>
    <w:rsid w:val="00723458"/>
    <w:rsid w:val="008A2ED9"/>
    <w:rsid w:val="00AA1D8D"/>
    <w:rsid w:val="00B47730"/>
    <w:rsid w:val="00CB0664"/>
    <w:rsid w:val="00FB106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5B095"/>
  <w14:defaultImageDpi w14:val="300"/>
  <w15:docId w15:val="{E7C3A0CF-BE6C-475A-AEC8-4632E646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8BF"/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8BF"/>
  </w:style>
  <w:style w:type="paragraph" w:styleId="Bezproreda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A1D8D"/>
  </w:style>
  <w:style w:type="paragraph" w:styleId="Tijeloteksta2">
    <w:name w:val="Body Text 2"/>
    <w:basedOn w:val="Normal"/>
    <w:link w:val="Tijeloteksta2Char"/>
    <w:uiPriority w:val="99"/>
    <w:unhideWhenUsed/>
    <w:rsid w:val="00AA1D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A1D8D"/>
  </w:style>
  <w:style w:type="paragraph" w:styleId="Tijeloteksta3">
    <w:name w:val="Body Text 3"/>
    <w:basedOn w:val="Normal"/>
    <w:link w:val="Tijeloteksta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A1D8D"/>
    <w:rPr>
      <w:sz w:val="16"/>
      <w:szCs w:val="16"/>
    </w:r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Brojevi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Brojevi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Edita Brkić</cp:lastModifiedBy>
  <cp:revision>4</cp:revision>
  <dcterms:created xsi:type="dcterms:W3CDTF">2013-12-23T23:15:00Z</dcterms:created>
  <dcterms:modified xsi:type="dcterms:W3CDTF">2025-05-09T06:26:00Z</dcterms:modified>
  <cp:category/>
</cp:coreProperties>
</file>